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6"/>
          <w:szCs w:val="26"/>
        </w:rPr>
      </w:pPr>
      <w:r>
        <w:rPr>
          <w:rFonts w:ascii="Times New Roman" w:eastAsia="Times New Roman" w:hAnsi="Times New Roman" w:cs="Times New Roman"/>
          <w:b/>
          <w:bCs/>
          <w:sz w:val="26"/>
          <w:szCs w:val="26"/>
        </w:rPr>
        <w:t xml:space="preserve">ПОСТАНОВЛЕНИЕ </w:t>
      </w:r>
    </w:p>
    <w:p>
      <w:pPr>
        <w:spacing w:before="0" w:after="0"/>
        <w:jc w:val="center"/>
        <w:rPr>
          <w:sz w:val="26"/>
          <w:szCs w:val="26"/>
        </w:rPr>
      </w:pPr>
      <w:r>
        <w:rPr>
          <w:rFonts w:ascii="Times New Roman" w:eastAsia="Times New Roman" w:hAnsi="Times New Roman" w:cs="Times New Roman"/>
          <w:sz w:val="26"/>
          <w:szCs w:val="26"/>
        </w:rPr>
        <w:t>о назначении административного наказания</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г.Ханты-Мансийск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10</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июня</w:t>
      </w:r>
      <w:r>
        <w:rPr>
          <w:rFonts w:ascii="Times New Roman" w:eastAsia="Times New Roman" w:hAnsi="Times New Roman" w:cs="Times New Roman"/>
          <w:sz w:val="26"/>
          <w:szCs w:val="26"/>
        </w:rPr>
        <w:t xml:space="preserve"> 2024</w:t>
      </w:r>
      <w:r>
        <w:rPr>
          <w:rFonts w:ascii="Times New Roman" w:eastAsia="Times New Roman" w:hAnsi="Times New Roman" w:cs="Times New Roman"/>
          <w:sz w:val="26"/>
          <w:szCs w:val="26"/>
        </w:rPr>
        <w:t xml:space="preserve"> года</w:t>
      </w:r>
    </w:p>
    <w:p>
      <w:pPr>
        <w:spacing w:before="0" w:after="0"/>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Мировой судья судебного участка №3 Ханты-Мансийского судебного района Ханты-Мансийского автономн</w:t>
      </w:r>
      <w:r>
        <w:rPr>
          <w:rFonts w:ascii="Times New Roman" w:eastAsia="Times New Roman" w:hAnsi="Times New Roman" w:cs="Times New Roman"/>
          <w:sz w:val="26"/>
          <w:szCs w:val="26"/>
        </w:rPr>
        <w:t>ого округа – Югры Миненко Юлия Борисовна</w:t>
      </w:r>
    </w:p>
    <w:p>
      <w:pPr>
        <w:spacing w:before="0" w:after="0"/>
        <w:ind w:firstLine="709"/>
        <w:jc w:val="both"/>
        <w:rPr>
          <w:sz w:val="26"/>
          <w:szCs w:val="26"/>
        </w:rPr>
      </w:pPr>
      <w:r>
        <w:rPr>
          <w:rFonts w:ascii="Times New Roman" w:eastAsia="Times New Roman" w:hAnsi="Times New Roman" w:cs="Times New Roman"/>
          <w:sz w:val="26"/>
          <w:szCs w:val="26"/>
        </w:rPr>
        <w:t>рассмотрев в открытом судебном заседании дело об административном правонарушении №5-</w:t>
      </w:r>
      <w:r>
        <w:rPr>
          <w:rFonts w:ascii="Times New Roman" w:eastAsia="Times New Roman" w:hAnsi="Times New Roman" w:cs="Times New Roman"/>
          <w:sz w:val="26"/>
          <w:szCs w:val="26"/>
        </w:rPr>
        <w:t>1103</w:t>
      </w:r>
      <w:r>
        <w:rPr>
          <w:rFonts w:ascii="Times New Roman" w:eastAsia="Times New Roman" w:hAnsi="Times New Roman" w:cs="Times New Roman"/>
          <w:sz w:val="26"/>
          <w:szCs w:val="26"/>
        </w:rPr>
        <w:t>-2803</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 xml:space="preserve">, возбужденное по ч.4 ст.12.15 КоАП РФ в отношении </w:t>
      </w:r>
      <w:r>
        <w:rPr>
          <w:rFonts w:ascii="Times New Roman" w:eastAsia="Times New Roman" w:hAnsi="Times New Roman" w:cs="Times New Roman"/>
          <w:b/>
          <w:bCs/>
          <w:sz w:val="26"/>
          <w:szCs w:val="26"/>
        </w:rPr>
        <w:t xml:space="preserve">Джалилова Эльдара </w:t>
      </w:r>
      <w:r>
        <w:rPr>
          <w:rFonts w:ascii="Times New Roman" w:eastAsia="Times New Roman" w:hAnsi="Times New Roman" w:cs="Times New Roman"/>
          <w:b/>
          <w:bCs/>
          <w:sz w:val="26"/>
          <w:szCs w:val="26"/>
        </w:rPr>
        <w:t>Абдурашидовича</w:t>
      </w:r>
      <w:r>
        <w:rPr>
          <w:rFonts w:ascii="Times New Roman" w:eastAsia="Times New Roman" w:hAnsi="Times New Roman" w:cs="Times New Roman"/>
          <w:b/>
          <w:bCs/>
          <w:sz w:val="26"/>
          <w:szCs w:val="26"/>
        </w:rPr>
        <w:t>,</w:t>
      </w:r>
      <w:r>
        <w:rPr>
          <w:rFonts w:ascii="Times New Roman" w:eastAsia="Times New Roman" w:hAnsi="Times New Roman" w:cs="Times New Roman"/>
          <w:sz w:val="26"/>
          <w:szCs w:val="26"/>
        </w:rPr>
        <w:t xml:space="preserve"> </w:t>
      </w:r>
      <w:r>
        <w:rPr>
          <w:rStyle w:val="cat-UserDefinedgrp-34rplc-7"/>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ранее </w:t>
      </w:r>
      <w:r>
        <w:rPr>
          <w:rFonts w:ascii="Times New Roman" w:eastAsia="Times New Roman" w:hAnsi="Times New Roman" w:cs="Times New Roman"/>
          <w:sz w:val="26"/>
          <w:szCs w:val="26"/>
        </w:rPr>
        <w:t>привлека</w:t>
      </w:r>
      <w:r>
        <w:rPr>
          <w:rFonts w:ascii="Times New Roman" w:eastAsia="Times New Roman" w:hAnsi="Times New Roman" w:cs="Times New Roman"/>
          <w:sz w:val="26"/>
          <w:szCs w:val="26"/>
        </w:rPr>
        <w:t>в</w:t>
      </w:r>
      <w:r>
        <w:rPr>
          <w:rFonts w:ascii="Times New Roman" w:eastAsia="Times New Roman" w:hAnsi="Times New Roman" w:cs="Times New Roman"/>
          <w:sz w:val="26"/>
          <w:szCs w:val="26"/>
        </w:rPr>
        <w:t>шегося</w:t>
      </w:r>
      <w:r>
        <w:rPr>
          <w:rFonts w:ascii="Times New Roman" w:eastAsia="Times New Roman" w:hAnsi="Times New Roman" w:cs="Times New Roman"/>
          <w:sz w:val="26"/>
          <w:szCs w:val="26"/>
        </w:rPr>
        <w:t xml:space="preserve"> к административной ответственности,</w:t>
      </w:r>
    </w:p>
    <w:p>
      <w:pPr>
        <w:spacing w:before="0" w:after="0"/>
        <w:jc w:val="center"/>
        <w:rPr>
          <w:sz w:val="26"/>
          <w:szCs w:val="26"/>
        </w:rPr>
      </w:pPr>
      <w:r>
        <w:rPr>
          <w:rFonts w:ascii="Times New Roman" w:eastAsia="Times New Roman" w:hAnsi="Times New Roman" w:cs="Times New Roman"/>
          <w:b/>
          <w:bCs/>
          <w:sz w:val="26"/>
          <w:szCs w:val="26"/>
        </w:rPr>
        <w:t>УСТАНОВИЛ</w:t>
      </w:r>
      <w:r>
        <w:rPr>
          <w:rFonts w:ascii="Times New Roman" w:eastAsia="Times New Roman" w:hAnsi="Times New Roman" w:cs="Times New Roman"/>
          <w:sz w:val="26"/>
          <w:szCs w:val="26"/>
        </w:rPr>
        <w:t>:</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Джалилов Эльдар </w:t>
      </w:r>
      <w:r>
        <w:rPr>
          <w:rFonts w:ascii="Times New Roman" w:eastAsia="Times New Roman" w:hAnsi="Times New Roman" w:cs="Times New Roman"/>
          <w:sz w:val="26"/>
          <w:szCs w:val="26"/>
        </w:rPr>
        <w:t>Абдурашидович</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24.02.2024</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13:47</w:t>
      </w:r>
      <w:r>
        <w:rPr>
          <w:rFonts w:ascii="Times New Roman" w:eastAsia="Times New Roman" w:hAnsi="Times New Roman" w:cs="Times New Roman"/>
          <w:sz w:val="26"/>
          <w:szCs w:val="26"/>
        </w:rPr>
        <w:t xml:space="preserve"> час.</w:t>
      </w:r>
      <w:r>
        <w:rPr>
          <w:rFonts w:ascii="Times New Roman" w:eastAsia="Times New Roman" w:hAnsi="Times New Roman" w:cs="Times New Roman"/>
          <w:sz w:val="26"/>
          <w:szCs w:val="26"/>
        </w:rPr>
        <w:t xml:space="preserve">, управляя автомобилем марки </w:t>
      </w:r>
      <w:r>
        <w:rPr>
          <w:rFonts w:ascii="Times New Roman" w:eastAsia="Times New Roman" w:hAnsi="Times New Roman" w:cs="Times New Roman"/>
          <w:sz w:val="26"/>
          <w:szCs w:val="26"/>
        </w:rPr>
        <w:t>«</w:t>
      </w:r>
      <w:r>
        <w:rPr>
          <w:rStyle w:val="cat-UserDefinedgrp-35rplc-14"/>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двигаясь по автомобильной дороге </w:t>
      </w:r>
      <w:r>
        <w:rPr>
          <w:rFonts w:ascii="Times New Roman" w:eastAsia="Times New Roman" w:hAnsi="Times New Roman" w:cs="Times New Roman"/>
          <w:sz w:val="26"/>
          <w:szCs w:val="26"/>
        </w:rPr>
        <w:t>Р-404 Тюмень-Тобольск-Ханты-Мансийск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на </w:t>
      </w:r>
      <w:r>
        <w:rPr>
          <w:rFonts w:ascii="Times New Roman" w:eastAsia="Times New Roman" w:hAnsi="Times New Roman" w:cs="Times New Roman"/>
          <w:sz w:val="26"/>
          <w:szCs w:val="26"/>
        </w:rPr>
        <w:t>839</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км.</w:t>
      </w:r>
      <w:r>
        <w:rPr>
          <w:rFonts w:ascii="Times New Roman" w:eastAsia="Times New Roman" w:hAnsi="Times New Roman" w:cs="Times New Roman"/>
          <w:sz w:val="26"/>
          <w:szCs w:val="26"/>
        </w:rPr>
        <w:t xml:space="preserve"> данной </w:t>
      </w:r>
      <w:r>
        <w:rPr>
          <w:rFonts w:ascii="Times New Roman" w:eastAsia="Times New Roman" w:hAnsi="Times New Roman" w:cs="Times New Roman"/>
          <w:sz w:val="26"/>
          <w:szCs w:val="26"/>
        </w:rPr>
        <w:t xml:space="preserve">автомобильной дороги </w:t>
      </w:r>
      <w:r>
        <w:rPr>
          <w:rFonts w:ascii="Times New Roman" w:eastAsia="Times New Roman" w:hAnsi="Times New Roman" w:cs="Times New Roman"/>
          <w:sz w:val="26"/>
          <w:szCs w:val="26"/>
        </w:rPr>
        <w:t xml:space="preserve">в </w:t>
      </w:r>
      <w:r>
        <w:rPr>
          <w:rFonts w:ascii="Times New Roman" w:eastAsia="Times New Roman" w:hAnsi="Times New Roman" w:cs="Times New Roman"/>
          <w:sz w:val="26"/>
          <w:szCs w:val="26"/>
        </w:rPr>
        <w:t>Ханты-Мансийском районе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совершил обгон транспортного</w:t>
      </w:r>
      <w:r>
        <w:rPr>
          <w:rFonts w:ascii="Times New Roman" w:eastAsia="Times New Roman" w:hAnsi="Times New Roman" w:cs="Times New Roman"/>
          <w:sz w:val="26"/>
          <w:szCs w:val="26"/>
        </w:rPr>
        <w:t xml:space="preserve"> средств</w:t>
      </w:r>
      <w:r>
        <w:rPr>
          <w:rFonts w:ascii="Times New Roman" w:eastAsia="Times New Roman" w:hAnsi="Times New Roman" w:cs="Times New Roman"/>
          <w:sz w:val="26"/>
          <w:szCs w:val="26"/>
        </w:rPr>
        <w:t>а, двигавшегося</w:t>
      </w:r>
      <w:r>
        <w:rPr>
          <w:rFonts w:ascii="Times New Roman" w:eastAsia="Times New Roman" w:hAnsi="Times New Roman" w:cs="Times New Roman"/>
          <w:sz w:val="26"/>
          <w:szCs w:val="26"/>
        </w:rPr>
        <w:t xml:space="preserve"> в попутном направлении, с выездом на полосу, предназначенную для встречного движения, </w:t>
      </w:r>
      <w:r>
        <w:rPr>
          <w:rFonts w:ascii="Times New Roman" w:eastAsia="Times New Roman" w:hAnsi="Times New Roman" w:cs="Times New Roman"/>
          <w:sz w:val="26"/>
          <w:szCs w:val="26"/>
        </w:rPr>
        <w:t xml:space="preserve">в зоне действия дорожного знака 3.20 «Обгон запрещен», </w:t>
      </w:r>
      <w:r>
        <w:rPr>
          <w:rFonts w:ascii="Times New Roman" w:eastAsia="Times New Roman" w:hAnsi="Times New Roman" w:cs="Times New Roman"/>
          <w:sz w:val="26"/>
          <w:szCs w:val="26"/>
        </w:rPr>
        <w:t>чем нарушил п.1.3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Правил дорожног</w:t>
      </w:r>
      <w:r>
        <w:rPr>
          <w:rFonts w:ascii="Times New Roman" w:eastAsia="Times New Roman" w:hAnsi="Times New Roman" w:cs="Times New Roman"/>
          <w:sz w:val="26"/>
          <w:szCs w:val="26"/>
        </w:rPr>
        <w:t>о движения Российской Федерации,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утвержденных </w:t>
      </w:r>
      <w:hyperlink r:id="rId4" w:anchor="/document/1305770/entry/0" w:history="1">
        <w:r>
          <w:rPr>
            <w:rFonts w:ascii="Times New Roman" w:eastAsia="Times New Roman" w:hAnsi="Times New Roman" w:cs="Times New Roman"/>
            <w:color w:val="0000EE"/>
            <w:sz w:val="26"/>
            <w:szCs w:val="26"/>
          </w:rPr>
          <w:t>постановлением</w:t>
        </w:r>
      </w:hyperlink>
      <w:r>
        <w:rPr>
          <w:rFonts w:ascii="Times New Roman" w:eastAsia="Times New Roman" w:hAnsi="Times New Roman" w:cs="Times New Roman"/>
          <w:sz w:val="26"/>
          <w:szCs w:val="26"/>
        </w:rPr>
        <w:t xml:space="preserve"> Правительства РФ от 23 октября 1993 г. №1090</w:t>
      </w:r>
      <w:r>
        <w:rPr>
          <w:rFonts w:ascii="Times New Roman" w:eastAsia="Times New Roman" w:hAnsi="Times New Roman" w:cs="Times New Roman"/>
          <w:sz w:val="26"/>
          <w:szCs w:val="26"/>
        </w:rPr>
        <w:t xml:space="preserve"> (далее-ПДД РФ).</w:t>
      </w:r>
    </w:p>
    <w:p>
      <w:pPr>
        <w:spacing w:before="0" w:after="0"/>
        <w:ind w:firstLine="708"/>
        <w:jc w:val="both"/>
        <w:rPr>
          <w:sz w:val="26"/>
          <w:szCs w:val="26"/>
        </w:rPr>
      </w:pPr>
      <w:r>
        <w:rPr>
          <w:rFonts w:ascii="Times New Roman" w:eastAsia="Times New Roman" w:hAnsi="Times New Roman" w:cs="Times New Roman"/>
          <w:sz w:val="26"/>
          <w:szCs w:val="26"/>
        </w:rPr>
        <w:t>Джалилов Э.А. в судебное заседание не явился</w:t>
      </w:r>
      <w:r>
        <w:rPr>
          <w:rFonts w:ascii="Times New Roman" w:eastAsia="Times New Roman" w:hAnsi="Times New Roman" w:cs="Times New Roman"/>
          <w:sz w:val="26"/>
          <w:szCs w:val="26"/>
        </w:rPr>
        <w:t>, о месте и врем</w:t>
      </w:r>
      <w:r>
        <w:rPr>
          <w:rFonts w:ascii="Times New Roman" w:eastAsia="Times New Roman" w:hAnsi="Times New Roman" w:cs="Times New Roman"/>
          <w:sz w:val="26"/>
          <w:szCs w:val="26"/>
        </w:rPr>
        <w:t>ени судебного заседания извещен</w:t>
      </w:r>
      <w:r>
        <w:rPr>
          <w:rFonts w:ascii="Times New Roman" w:eastAsia="Times New Roman" w:hAnsi="Times New Roman" w:cs="Times New Roman"/>
          <w:sz w:val="26"/>
          <w:szCs w:val="26"/>
        </w:rPr>
        <w:t xml:space="preserve"> надлежащим образом, об отложении судебн</w:t>
      </w:r>
      <w:r>
        <w:rPr>
          <w:rFonts w:ascii="Times New Roman" w:eastAsia="Times New Roman" w:hAnsi="Times New Roman" w:cs="Times New Roman"/>
          <w:sz w:val="26"/>
          <w:szCs w:val="26"/>
        </w:rPr>
        <w:t>ого заседания не ходатайствовал</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Мировой судья, руководствуясь ч.2 ст.25.1 КоАП РФ, счел возможным рассмотреть дело в отсутствии </w:t>
      </w:r>
      <w:r>
        <w:rPr>
          <w:rFonts w:ascii="Times New Roman" w:eastAsia="Times New Roman" w:hAnsi="Times New Roman" w:cs="Times New Roman"/>
          <w:sz w:val="26"/>
          <w:szCs w:val="26"/>
        </w:rPr>
        <w:t>Джалилова Э.А.</w:t>
      </w:r>
    </w:p>
    <w:p>
      <w:pPr>
        <w:spacing w:before="0" w:after="0"/>
        <w:ind w:firstLine="708"/>
        <w:jc w:val="both"/>
        <w:rPr>
          <w:sz w:val="26"/>
          <w:szCs w:val="26"/>
        </w:rPr>
      </w:pP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зучив письменные материалы дела, мировой судья пришел к следующему.</w:t>
      </w:r>
    </w:p>
    <w:p>
      <w:pPr>
        <w:spacing w:before="0" w:after="0"/>
        <w:ind w:firstLine="709"/>
        <w:jc w:val="both"/>
        <w:rPr>
          <w:sz w:val="26"/>
          <w:szCs w:val="26"/>
        </w:rPr>
      </w:pPr>
      <w:hyperlink r:id="rId4" w:anchor="/document/12125267/entry/121504" w:history="1">
        <w:r>
          <w:rPr>
            <w:rFonts w:ascii="Times New Roman" w:eastAsia="Times New Roman" w:hAnsi="Times New Roman" w:cs="Times New Roman"/>
            <w:color w:val="0000EE"/>
            <w:sz w:val="26"/>
            <w:szCs w:val="26"/>
          </w:rPr>
          <w:t>Частью</w:t>
        </w:r>
        <w:r>
          <w:rPr>
            <w:rFonts w:ascii="Times New Roman" w:eastAsia="Times New Roman" w:hAnsi="Times New Roman" w:cs="Times New Roman"/>
            <w:color w:val="0000EE"/>
            <w:sz w:val="26"/>
            <w:szCs w:val="26"/>
          </w:rPr>
          <w:t xml:space="preserve"> 4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12</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15</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 предусмотрена административная ответственность за выезд в нарушение </w:t>
      </w:r>
      <w:hyperlink r:id="rId4" w:anchor="/document/1305770/entry/1000"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0105643/entry/35000" w:history="1">
        <w:r>
          <w:rPr>
            <w:rFonts w:ascii="Times New Roman" w:eastAsia="Times New Roman" w:hAnsi="Times New Roman" w:cs="Times New Roman"/>
            <w:color w:val="0000EE"/>
            <w:sz w:val="26"/>
            <w:szCs w:val="26"/>
          </w:rPr>
          <w:t>п.4 ст.22</w:t>
        </w:r>
      </w:hyperlink>
      <w:r>
        <w:rPr>
          <w:rFonts w:ascii="Times New Roman" w:eastAsia="Times New Roman" w:hAnsi="Times New Roman" w:cs="Times New Roman"/>
          <w:sz w:val="26"/>
          <w:szCs w:val="26"/>
        </w:rPr>
        <w:t xml:space="preserve">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w:t>
      </w:r>
      <w:hyperlink r:id="rId4" w:anchor="/document/1305770/entry/1000" w:history="1">
        <w:r>
          <w:rPr>
            <w:rFonts w:ascii="Times New Roman" w:eastAsia="Times New Roman" w:hAnsi="Times New Roman" w:cs="Times New Roman"/>
            <w:color w:val="0000EE"/>
            <w:sz w:val="26"/>
            <w:szCs w:val="26"/>
          </w:rPr>
          <w:t>Правилами дорожного движения</w:t>
        </w:r>
      </w:hyperlink>
      <w:r>
        <w:rPr>
          <w:rFonts w:ascii="Times New Roman" w:eastAsia="Times New Roman" w:hAnsi="Times New Roman" w:cs="Times New Roman"/>
          <w:sz w:val="26"/>
          <w:szCs w:val="26"/>
        </w:rPr>
        <w:t>, утверждаемыми Правительством Российской Федерации.</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w:t>
      </w:r>
      <w:hyperlink r:id="rId4" w:anchor="/document/10105643/entry/2404" w:history="1">
        <w:r>
          <w:rPr>
            <w:rFonts w:ascii="Times New Roman" w:eastAsia="Times New Roman" w:hAnsi="Times New Roman" w:cs="Times New Roman"/>
            <w:color w:val="0000EE"/>
            <w:sz w:val="26"/>
            <w:szCs w:val="26"/>
          </w:rPr>
          <w:t>ч.4 ст.24</w:t>
        </w:r>
      </w:hyperlink>
      <w:r>
        <w:rPr>
          <w:rFonts w:ascii="Times New Roman" w:eastAsia="Times New Roman" w:hAnsi="Times New Roman" w:cs="Times New Roman"/>
          <w:sz w:val="26"/>
          <w:szCs w:val="26"/>
        </w:rPr>
        <w:t xml:space="preserve">, </w:t>
      </w:r>
      <w:hyperlink r:id="rId4" w:anchor="/document/10105643/entry/31" w:history="1">
        <w:r>
          <w:rPr>
            <w:rFonts w:ascii="Times New Roman" w:eastAsia="Times New Roman" w:hAnsi="Times New Roman" w:cs="Times New Roman"/>
            <w:color w:val="0000EE"/>
            <w:sz w:val="26"/>
            <w:szCs w:val="26"/>
          </w:rPr>
          <w:t>ст.31</w:t>
        </w:r>
      </w:hyperlink>
      <w:r>
        <w:rPr>
          <w:rFonts w:ascii="Times New Roman" w:eastAsia="Times New Roman" w:hAnsi="Times New Roman" w:cs="Times New Roman"/>
          <w:sz w:val="26"/>
          <w:szCs w:val="26"/>
        </w:rPr>
        <w:t xml:space="preserve">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w:t>
      </w:r>
      <w:hyperlink r:id="rId4" w:anchor="/document/1305770/entry/100013" w:history="1">
        <w:r>
          <w:rPr>
            <w:rFonts w:ascii="Times New Roman" w:eastAsia="Times New Roman" w:hAnsi="Times New Roman" w:cs="Times New Roman"/>
            <w:color w:val="0000EE"/>
            <w:sz w:val="26"/>
            <w:szCs w:val="26"/>
          </w:rPr>
          <w:t>п.1.3</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ПДД РФ </w:t>
      </w:r>
      <w:r>
        <w:rPr>
          <w:rFonts w:ascii="Times New Roman" w:eastAsia="Times New Roman" w:hAnsi="Times New Roman" w:cs="Times New Roman"/>
          <w:sz w:val="26"/>
          <w:szCs w:val="26"/>
        </w:rPr>
        <w:t>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9"/>
        <w:jc w:val="both"/>
        <w:rPr>
          <w:sz w:val="26"/>
          <w:szCs w:val="26"/>
        </w:rPr>
      </w:pPr>
      <w:r>
        <w:rPr>
          <w:rFonts w:ascii="Times New Roman" w:eastAsia="Times New Roman" w:hAnsi="Times New Roman" w:cs="Times New Roman"/>
          <w:sz w:val="26"/>
          <w:szCs w:val="26"/>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305770/entry/100012" w:history="1">
        <w:r>
          <w:rPr>
            <w:rFonts w:ascii="Times New Roman" w:eastAsia="Times New Roman" w:hAnsi="Times New Roman" w:cs="Times New Roman"/>
            <w:color w:val="0000EE"/>
            <w:sz w:val="26"/>
            <w:szCs w:val="26"/>
          </w:rPr>
          <w:t>п.1.2</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ПДД РФ</w:t>
      </w:r>
      <w:r>
        <w:rPr>
          <w:rFonts w:ascii="Times New Roman" w:eastAsia="Times New Roman" w:hAnsi="Times New Roman" w:cs="Times New Roman"/>
          <w:sz w:val="26"/>
          <w:szCs w:val="26"/>
        </w:rPr>
        <w:t xml:space="preserve">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pPr>
        <w:spacing w:before="0" w:after="0"/>
        <w:ind w:firstLine="709"/>
        <w:jc w:val="both"/>
        <w:rPr>
          <w:sz w:val="26"/>
          <w:szCs w:val="26"/>
        </w:rPr>
      </w:pPr>
      <w:r>
        <w:rPr>
          <w:rFonts w:ascii="Times New Roman" w:eastAsia="Times New Roman" w:hAnsi="Times New Roman" w:cs="Times New Roman"/>
          <w:sz w:val="26"/>
          <w:szCs w:val="26"/>
        </w:rPr>
        <w:t xml:space="preserve">Пункт 3 Приложения №1 к </w:t>
      </w:r>
      <w:hyperlink r:id="rId4" w:anchor="/document/1305770/entry/1000" w:history="1">
        <w:r>
          <w:rPr>
            <w:rFonts w:ascii="Times New Roman" w:eastAsia="Times New Roman" w:hAnsi="Times New Roman" w:cs="Times New Roman"/>
            <w:color w:val="0000EE"/>
            <w:sz w:val="26"/>
            <w:szCs w:val="26"/>
          </w:rPr>
          <w:t>ПДД</w:t>
        </w:r>
      </w:hyperlink>
      <w:r>
        <w:rPr>
          <w:rFonts w:ascii="Times New Roman" w:eastAsia="Times New Roman" w:hAnsi="Times New Roman" w:cs="Times New Roman"/>
          <w:sz w:val="26"/>
          <w:szCs w:val="26"/>
        </w:rPr>
        <w:t xml:space="preserve"> РФ предусматривает, что запрещающие знаки вводят или отменяют определенные ограничения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Знак 3.20 «Обгон запрещен» Приложения №1 к </w:t>
      </w:r>
      <w:hyperlink r:id="rId4" w:anchor="/document/1305770/entry/1000" w:history="1">
        <w:r>
          <w:rPr>
            <w:rFonts w:ascii="Times New Roman" w:eastAsia="Times New Roman" w:hAnsi="Times New Roman" w:cs="Times New Roman"/>
            <w:color w:val="0000EE"/>
            <w:sz w:val="26"/>
            <w:szCs w:val="26"/>
          </w:rPr>
          <w:t>ПДД</w:t>
        </w:r>
      </w:hyperlink>
      <w:r>
        <w:rPr>
          <w:rFonts w:ascii="Times New Roman" w:eastAsia="Times New Roman" w:hAnsi="Times New Roman" w:cs="Times New Roman"/>
          <w:sz w:val="26"/>
          <w:szCs w:val="26"/>
        </w:rPr>
        <w:t xml:space="preserve"> РФ</w:t>
      </w:r>
      <w:r>
        <w:rPr>
          <w:rFonts w:ascii="Times New Roman" w:eastAsia="Times New Roman" w:hAnsi="Times New Roman" w:cs="Times New Roman"/>
          <w:sz w:val="26"/>
          <w:szCs w:val="26"/>
        </w:rPr>
        <w:t xml:space="preserve">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Pr>
          <w:rFonts w:ascii="Tahoma" w:eastAsia="Tahoma" w:hAnsi="Tahoma" w:cs="Tahoma"/>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Обстоятельства совершения </w:t>
      </w:r>
      <w:r>
        <w:rPr>
          <w:rFonts w:ascii="Times New Roman" w:eastAsia="Times New Roman" w:hAnsi="Times New Roman" w:cs="Times New Roman"/>
          <w:sz w:val="26"/>
          <w:szCs w:val="26"/>
        </w:rPr>
        <w:t>Джалиловым Э.А.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правонарушения, выразившегося в </w:t>
      </w:r>
      <w:r>
        <w:rPr>
          <w:rFonts w:ascii="Times New Roman" w:eastAsia="Times New Roman" w:hAnsi="Times New Roman" w:cs="Times New Roman"/>
          <w:sz w:val="26"/>
          <w:szCs w:val="26"/>
        </w:rPr>
        <w:t>выезде на полосу, предназначенную для встречного движения,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зоне действия знака 3.20 «Обгон запрещен» подтверждае</w:t>
      </w:r>
      <w:r>
        <w:rPr>
          <w:rFonts w:ascii="Times New Roman" w:eastAsia="Times New Roman" w:hAnsi="Times New Roman" w:cs="Times New Roman"/>
          <w:sz w:val="26"/>
          <w:szCs w:val="26"/>
        </w:rPr>
        <w:t xml:space="preserve">тся </w:t>
      </w:r>
      <w:r>
        <w:rPr>
          <w:rFonts w:ascii="Times New Roman" w:eastAsia="Times New Roman" w:hAnsi="Times New Roman" w:cs="Times New Roman"/>
          <w:sz w:val="26"/>
          <w:szCs w:val="26"/>
        </w:rPr>
        <w:t>совокупностью исследованных в ходе судебного заседания доказательств, а именно:</w:t>
      </w:r>
    </w:p>
    <w:p>
      <w:pPr>
        <w:spacing w:before="0" w:after="0"/>
        <w:ind w:firstLine="708"/>
        <w:jc w:val="both"/>
        <w:rPr>
          <w:sz w:val="26"/>
          <w:szCs w:val="26"/>
        </w:rPr>
      </w:pPr>
      <w:r>
        <w:rPr>
          <w:rFonts w:ascii="Times New Roman" w:eastAsia="Times New Roman" w:hAnsi="Times New Roman" w:cs="Times New Roman"/>
          <w:sz w:val="26"/>
          <w:szCs w:val="26"/>
        </w:rPr>
        <w:t xml:space="preserve">-протоколом серии </w:t>
      </w:r>
      <w:r>
        <w:rPr>
          <w:rFonts w:ascii="Times New Roman" w:eastAsia="Times New Roman" w:hAnsi="Times New Roman" w:cs="Times New Roman"/>
          <w:sz w:val="26"/>
          <w:szCs w:val="26"/>
        </w:rPr>
        <w:t>86ХМ №</w:t>
      </w:r>
      <w:r>
        <w:rPr>
          <w:rFonts w:ascii="Times New Roman" w:eastAsia="Times New Roman" w:hAnsi="Times New Roman" w:cs="Times New Roman"/>
          <w:sz w:val="26"/>
          <w:szCs w:val="26"/>
        </w:rPr>
        <w:t>561519 от 24.02.2024</w:t>
      </w:r>
      <w:r>
        <w:rPr>
          <w:rFonts w:ascii="Times New Roman" w:eastAsia="Times New Roman" w:hAnsi="Times New Roman" w:cs="Times New Roman"/>
          <w:sz w:val="26"/>
          <w:szCs w:val="26"/>
        </w:rPr>
        <w:t xml:space="preserve">, составленным с участием </w:t>
      </w:r>
      <w:r>
        <w:rPr>
          <w:rFonts w:ascii="Times New Roman" w:eastAsia="Times New Roman" w:hAnsi="Times New Roman" w:cs="Times New Roman"/>
          <w:sz w:val="26"/>
          <w:szCs w:val="26"/>
        </w:rPr>
        <w:t>Джалиловым Э.А.</w:t>
      </w:r>
      <w:r>
        <w:rPr>
          <w:rFonts w:ascii="Times New Roman" w:eastAsia="Times New Roman" w:hAnsi="Times New Roman" w:cs="Times New Roman"/>
          <w:sz w:val="26"/>
          <w:szCs w:val="26"/>
        </w:rPr>
        <w:t>, согласно объяснению</w:t>
      </w:r>
      <w:r>
        <w:rPr>
          <w:rFonts w:ascii="Times New Roman" w:eastAsia="Times New Roman" w:hAnsi="Times New Roman" w:cs="Times New Roman"/>
          <w:sz w:val="26"/>
          <w:szCs w:val="26"/>
        </w:rPr>
        <w:t xml:space="preserve"> которого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 заметил дорожный знак, дорожная разметка отсутствовала;</w:t>
      </w:r>
    </w:p>
    <w:p>
      <w:pPr>
        <w:spacing w:before="0" w:after="0"/>
        <w:ind w:firstLine="708"/>
        <w:jc w:val="both"/>
        <w:rPr>
          <w:sz w:val="26"/>
          <w:szCs w:val="26"/>
        </w:rPr>
      </w:pPr>
      <w:r>
        <w:rPr>
          <w:rFonts w:ascii="Times New Roman" w:eastAsia="Times New Roman" w:hAnsi="Times New Roman" w:cs="Times New Roman"/>
          <w:sz w:val="26"/>
          <w:szCs w:val="26"/>
        </w:rPr>
        <w:t xml:space="preserve">-схемой </w:t>
      </w:r>
      <w:r>
        <w:rPr>
          <w:rFonts w:ascii="Times New Roman" w:eastAsia="Times New Roman" w:hAnsi="Times New Roman" w:cs="Times New Roman"/>
          <w:sz w:val="26"/>
          <w:szCs w:val="26"/>
        </w:rPr>
        <w:t>административного</w:t>
      </w:r>
      <w:r>
        <w:rPr>
          <w:rFonts w:ascii="Times New Roman" w:eastAsia="Times New Roman" w:hAnsi="Times New Roman" w:cs="Times New Roman"/>
          <w:sz w:val="26"/>
          <w:szCs w:val="26"/>
        </w:rPr>
        <w:t xml:space="preserve"> правонарушения</w:t>
      </w:r>
      <w:r>
        <w:rPr>
          <w:rFonts w:ascii="Times New Roman" w:eastAsia="Times New Roman" w:hAnsi="Times New Roman" w:cs="Times New Roman"/>
          <w:sz w:val="26"/>
          <w:szCs w:val="26"/>
        </w:rPr>
        <w:t xml:space="preserve"> от 24.02</w:t>
      </w:r>
      <w:r>
        <w:rPr>
          <w:rFonts w:ascii="Times New Roman" w:eastAsia="Times New Roman" w:hAnsi="Times New Roman" w:cs="Times New Roman"/>
          <w:sz w:val="26"/>
          <w:szCs w:val="26"/>
        </w:rPr>
        <w:t xml:space="preserve">.2024, составленной </w:t>
      </w:r>
      <w:r>
        <w:rPr>
          <w:rFonts w:ascii="Times New Roman" w:eastAsia="Times New Roman" w:hAnsi="Times New Roman" w:cs="Times New Roman"/>
          <w:sz w:val="26"/>
          <w:szCs w:val="26"/>
        </w:rPr>
        <w:t xml:space="preserve">с участием </w:t>
      </w:r>
      <w:r>
        <w:rPr>
          <w:rFonts w:ascii="Times New Roman" w:eastAsia="Times New Roman" w:hAnsi="Times New Roman" w:cs="Times New Roman"/>
          <w:sz w:val="26"/>
          <w:szCs w:val="26"/>
        </w:rPr>
        <w:t>Джалилова Э.А., который со схемой согласился</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-рапортом </w:t>
      </w:r>
      <w:r>
        <w:rPr>
          <w:rFonts w:ascii="Times New Roman" w:eastAsia="Times New Roman" w:hAnsi="Times New Roman" w:cs="Times New Roman"/>
          <w:sz w:val="26"/>
          <w:szCs w:val="26"/>
        </w:rPr>
        <w:t>ИДПС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взвода №1</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роты №1 </w:t>
      </w:r>
      <w:r>
        <w:rPr>
          <w:rFonts w:ascii="Times New Roman" w:eastAsia="Times New Roman" w:hAnsi="Times New Roman" w:cs="Times New Roman"/>
          <w:sz w:val="26"/>
          <w:szCs w:val="26"/>
        </w:rPr>
        <w:t>ОБДПС ГИБДД УМВД России по ХМА</w:t>
      </w:r>
      <w:r>
        <w:rPr>
          <w:rFonts w:ascii="Times New Roman" w:eastAsia="Times New Roman" w:hAnsi="Times New Roman" w:cs="Times New Roman"/>
          <w:sz w:val="26"/>
          <w:szCs w:val="26"/>
        </w:rPr>
        <w:t xml:space="preserve">О-Югре </w:t>
      </w:r>
      <w:r>
        <w:rPr>
          <w:rFonts w:ascii="Times New Roman" w:eastAsia="Times New Roman" w:hAnsi="Times New Roman" w:cs="Times New Roman"/>
          <w:sz w:val="26"/>
          <w:szCs w:val="26"/>
        </w:rPr>
        <w:t>Ершова В.Б.</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24.02.2024</w:t>
      </w:r>
      <w:r>
        <w:rPr>
          <w:rFonts w:ascii="Times New Roman" w:eastAsia="Times New Roman" w:hAnsi="Times New Roman" w:cs="Times New Roman"/>
          <w:sz w:val="26"/>
          <w:szCs w:val="26"/>
        </w:rPr>
        <w:t xml:space="preserve"> по </w:t>
      </w:r>
      <w:r>
        <w:rPr>
          <w:rFonts w:ascii="Times New Roman" w:eastAsia="Times New Roman" w:hAnsi="Times New Roman" w:cs="Times New Roman"/>
          <w:sz w:val="26"/>
          <w:szCs w:val="26"/>
        </w:rPr>
        <w:t>обстоятельствам выявления правонарушения;</w:t>
      </w:r>
    </w:p>
    <w:p>
      <w:pPr>
        <w:spacing w:before="0" w:after="0"/>
        <w:ind w:firstLine="708"/>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копией схемы</w:t>
      </w:r>
      <w:r>
        <w:rPr>
          <w:rFonts w:ascii="Times New Roman" w:eastAsia="Times New Roman" w:hAnsi="Times New Roman" w:cs="Times New Roman"/>
          <w:sz w:val="26"/>
          <w:szCs w:val="26"/>
        </w:rPr>
        <w:t xml:space="preserve"> организации дорожного движения автомобильной дороги </w:t>
      </w:r>
      <w:r>
        <w:rPr>
          <w:rFonts w:ascii="Times New Roman" w:eastAsia="Times New Roman" w:hAnsi="Times New Roman" w:cs="Times New Roman"/>
          <w:sz w:val="26"/>
          <w:szCs w:val="26"/>
        </w:rPr>
        <w:t>Р-404 Ханты-Мансийск-Тобольск-Тюмень</w:t>
      </w:r>
      <w:r>
        <w:rPr>
          <w:rFonts w:ascii="Times New Roman" w:eastAsia="Times New Roman" w:hAnsi="Times New Roman" w:cs="Times New Roman"/>
          <w:sz w:val="26"/>
          <w:szCs w:val="26"/>
        </w:rPr>
        <w:t xml:space="preserve"> на участке с км.</w:t>
      </w:r>
      <w:r>
        <w:rPr>
          <w:rFonts w:ascii="Times New Roman" w:eastAsia="Times New Roman" w:hAnsi="Times New Roman" w:cs="Times New Roman"/>
          <w:sz w:val="26"/>
          <w:szCs w:val="26"/>
        </w:rPr>
        <w:t>838+000 до км. 841</w:t>
      </w:r>
      <w:r>
        <w:rPr>
          <w:rFonts w:ascii="Times New Roman" w:eastAsia="Times New Roman" w:hAnsi="Times New Roman" w:cs="Times New Roman"/>
          <w:sz w:val="26"/>
          <w:szCs w:val="26"/>
        </w:rPr>
        <w:t xml:space="preserve"> +000</w:t>
      </w:r>
    </w:p>
    <w:p>
      <w:pPr>
        <w:spacing w:before="0" w:after="0"/>
        <w:ind w:firstLine="708"/>
        <w:jc w:val="both"/>
        <w:rPr>
          <w:sz w:val="26"/>
          <w:szCs w:val="26"/>
        </w:rPr>
      </w:pPr>
      <w:r>
        <w:rPr>
          <w:rFonts w:ascii="Times New Roman" w:eastAsia="Times New Roman" w:hAnsi="Times New Roman" w:cs="Times New Roman"/>
          <w:sz w:val="26"/>
          <w:szCs w:val="26"/>
        </w:rPr>
        <w:t>-видеозаписью правонарушения</w:t>
      </w:r>
    </w:p>
    <w:p>
      <w:pPr>
        <w:spacing w:before="0" w:after="0"/>
        <w:ind w:firstLine="708"/>
        <w:jc w:val="both"/>
        <w:rPr>
          <w:sz w:val="27"/>
          <w:szCs w:val="27"/>
        </w:rPr>
      </w:pPr>
      <w:r>
        <w:rPr>
          <w:rFonts w:ascii="Times New Roman" w:eastAsia="Times New Roman" w:hAnsi="Times New Roman" w:cs="Times New Roman"/>
          <w:sz w:val="26"/>
          <w:szCs w:val="26"/>
        </w:rPr>
        <w:t xml:space="preserve">Действия </w:t>
      </w:r>
      <w:r>
        <w:rPr>
          <w:rFonts w:ascii="Times New Roman" w:eastAsia="Times New Roman" w:hAnsi="Times New Roman" w:cs="Times New Roman"/>
          <w:sz w:val="26"/>
          <w:szCs w:val="26"/>
        </w:rPr>
        <w:t>Джалилова Э.А.</w:t>
      </w:r>
      <w:r>
        <w:rPr>
          <w:rFonts w:ascii="Times New Roman" w:eastAsia="Times New Roman" w:hAnsi="Times New Roman" w:cs="Times New Roman"/>
          <w:sz w:val="26"/>
          <w:szCs w:val="26"/>
        </w:rPr>
        <w:t xml:space="preserve"> мировой судья квалифицирует по ч.4 ст.12.15 КоАП РФ - </w:t>
      </w:r>
      <w:r>
        <w:rPr>
          <w:rFonts w:ascii="Times New Roman" w:eastAsia="Times New Roman" w:hAnsi="Times New Roman" w:cs="Times New Roman"/>
          <w:sz w:val="26"/>
          <w:szCs w:val="26"/>
        </w:rPr>
        <w:t xml:space="preserve">выезд в нарушение </w:t>
      </w:r>
      <w:hyperlink r:id="rId5"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w:t>
      </w:r>
      <w:r>
        <w:rPr>
          <w:rFonts w:ascii="Times New Roman" w:eastAsia="Times New Roman" w:hAnsi="Times New Roman" w:cs="Times New Roman"/>
          <w:sz w:val="27"/>
          <w:szCs w:val="27"/>
        </w:rPr>
        <w:t>встречного движения.</w:t>
      </w:r>
    </w:p>
    <w:p>
      <w:pPr>
        <w:spacing w:before="0" w:after="0"/>
        <w:ind w:firstLine="708"/>
        <w:jc w:val="both"/>
        <w:rPr>
          <w:sz w:val="27"/>
          <w:szCs w:val="27"/>
        </w:rPr>
      </w:pPr>
      <w:r>
        <w:rPr>
          <w:rFonts w:ascii="Times New Roman" w:eastAsia="Times New Roman" w:hAnsi="Times New Roman" w:cs="Times New Roman"/>
          <w:sz w:val="27"/>
          <w:szCs w:val="27"/>
        </w:rPr>
        <w:t>Срок давности привлечения к административной ответственности не истек, так как, в период с 04.04.2024 по 30.05.2024</w:t>
      </w:r>
      <w:r>
        <w:rPr>
          <w:rFonts w:ascii="Times New Roman" w:eastAsia="Times New Roman" w:hAnsi="Times New Roman" w:cs="Times New Roman"/>
          <w:sz w:val="27"/>
          <w:szCs w:val="27"/>
        </w:rPr>
        <w:t>, срок давности привлечения к административной ответственности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приостанавливался</w:t>
      </w:r>
      <w:r>
        <w:rPr>
          <w:rFonts w:ascii="Times New Roman" w:eastAsia="Times New Roman" w:hAnsi="Times New Roman" w:cs="Times New Roman"/>
          <w:sz w:val="27"/>
          <w:szCs w:val="27"/>
        </w:rPr>
        <w:t xml:space="preserve"> с момента удовлетворения ходатайства до момента поступления материалов дела судье по месту жительства лица, в отношении которого ведется производство по делу об административном правонарушении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ч.5 ст.4.5 КоАП РФ</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w:t>
      </w:r>
    </w:p>
    <w:p>
      <w:pPr>
        <w:spacing w:before="0" w:after="0"/>
        <w:ind w:firstLine="708"/>
        <w:jc w:val="both"/>
        <w:rPr>
          <w:sz w:val="27"/>
          <w:szCs w:val="27"/>
        </w:rPr>
      </w:pPr>
      <w:r>
        <w:rPr>
          <w:rFonts w:ascii="Times New Roman" w:eastAsia="Times New Roman" w:hAnsi="Times New Roman" w:cs="Times New Roman"/>
          <w:sz w:val="27"/>
          <w:szCs w:val="27"/>
        </w:rPr>
        <w:t>Определяя вид и меру наказания нарушителю, суд учитывает характер и тяжесть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firstLine="709"/>
        <w:jc w:val="both"/>
        <w:rPr>
          <w:sz w:val="26"/>
          <w:szCs w:val="26"/>
        </w:rPr>
      </w:pPr>
      <w:r>
        <w:rPr>
          <w:rFonts w:ascii="Times New Roman" w:eastAsia="Times New Roman" w:hAnsi="Times New Roman" w:cs="Times New Roman"/>
          <w:sz w:val="26"/>
          <w:szCs w:val="26"/>
        </w:rPr>
        <w:t>Джалиловым Э.А.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совершено правонарушение, ставящее под угрозу </w:t>
      </w:r>
      <w:r>
        <w:rPr>
          <w:rFonts w:ascii="Times New Roman" w:eastAsia="Times New Roman" w:hAnsi="Times New Roman" w:cs="Times New Roman"/>
          <w:sz w:val="26"/>
          <w:szCs w:val="26"/>
        </w:rPr>
        <w:t>б</w:t>
      </w:r>
      <w:r>
        <w:rPr>
          <w:rFonts w:ascii="Times New Roman" w:eastAsia="Times New Roman" w:hAnsi="Times New Roman" w:cs="Times New Roman"/>
          <w:sz w:val="26"/>
          <w:szCs w:val="26"/>
        </w:rPr>
        <w:t>езопаснос</w:t>
      </w:r>
      <w:r>
        <w:rPr>
          <w:rFonts w:ascii="Times New Roman" w:eastAsia="Times New Roman" w:hAnsi="Times New Roman" w:cs="Times New Roman"/>
          <w:sz w:val="26"/>
          <w:szCs w:val="26"/>
        </w:rPr>
        <w:t>ть дорожного движения, ранее он привлекался</w:t>
      </w:r>
      <w:r>
        <w:rPr>
          <w:rFonts w:ascii="Times New Roman" w:eastAsia="Times New Roman" w:hAnsi="Times New Roman" w:cs="Times New Roman"/>
          <w:sz w:val="26"/>
          <w:szCs w:val="26"/>
        </w:rPr>
        <w:t xml:space="preserve"> к административной ответственности за нарушение ПДД РФ.</w:t>
      </w:r>
    </w:p>
    <w:p>
      <w:pPr>
        <w:spacing w:before="0" w:after="0"/>
        <w:ind w:firstLine="709"/>
        <w:jc w:val="both"/>
        <w:rPr>
          <w:sz w:val="26"/>
          <w:szCs w:val="26"/>
        </w:rPr>
      </w:pPr>
      <w:r>
        <w:rPr>
          <w:rFonts w:ascii="Times New Roman" w:eastAsia="Times New Roman" w:hAnsi="Times New Roman" w:cs="Times New Roman"/>
          <w:sz w:val="26"/>
          <w:szCs w:val="26"/>
        </w:rPr>
        <w:t>Смягчающим административную ответственность обстоятельством</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является признание вины в совершенном правонарушении,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отягчающих</w:t>
      </w:r>
      <w:r>
        <w:rPr>
          <w:rFonts w:ascii="Times New Roman" w:eastAsia="Times New Roman" w:hAnsi="Times New Roman" w:cs="Times New Roman"/>
          <w:sz w:val="26"/>
          <w:szCs w:val="26"/>
        </w:rPr>
        <w:t xml:space="preserve"> административную ответственность обстоятельств</w:t>
      </w:r>
      <w:r>
        <w:rPr>
          <w:rFonts w:ascii="Times New Roman" w:eastAsia="Times New Roman" w:hAnsi="Times New Roman" w:cs="Times New Roman"/>
          <w:sz w:val="26"/>
          <w:szCs w:val="26"/>
        </w:rPr>
        <w:t xml:space="preserve"> не установлено.</w:t>
      </w:r>
    </w:p>
    <w:p>
      <w:pPr>
        <w:spacing w:before="0" w:after="0"/>
        <w:ind w:firstLine="709"/>
        <w:jc w:val="both"/>
        <w:rPr>
          <w:sz w:val="26"/>
          <w:szCs w:val="26"/>
        </w:rPr>
      </w:pPr>
      <w:r>
        <w:rPr>
          <w:rFonts w:ascii="Times New Roman" w:eastAsia="Times New Roman" w:hAnsi="Times New Roman" w:cs="Times New Roman"/>
          <w:sz w:val="26"/>
          <w:szCs w:val="26"/>
        </w:rPr>
        <w:t>Руководствуясь ст.ст.23.1, 29.10 КоАП РФ, мировой судья</w:t>
      </w:r>
    </w:p>
    <w:p>
      <w:pPr>
        <w:spacing w:before="0" w:after="0"/>
        <w:ind w:firstLine="709"/>
        <w:jc w:val="center"/>
        <w:rPr>
          <w:sz w:val="26"/>
          <w:szCs w:val="26"/>
        </w:rPr>
      </w:pPr>
    </w:p>
    <w:p>
      <w:pPr>
        <w:spacing w:before="0" w:after="0"/>
        <w:jc w:val="center"/>
        <w:rPr>
          <w:sz w:val="26"/>
          <w:szCs w:val="26"/>
        </w:rPr>
      </w:pPr>
      <w:r>
        <w:rPr>
          <w:rFonts w:ascii="Times New Roman" w:eastAsia="Times New Roman" w:hAnsi="Times New Roman" w:cs="Times New Roman"/>
          <w:b/>
          <w:bCs/>
          <w:sz w:val="26"/>
          <w:szCs w:val="26"/>
        </w:rPr>
        <w:t>ПОСТАНОВИЛ</w:t>
      </w:r>
      <w:r>
        <w:rPr>
          <w:rFonts w:ascii="Times New Roman" w:eastAsia="Times New Roman" w:hAnsi="Times New Roman" w:cs="Times New Roman"/>
          <w:sz w:val="26"/>
          <w:szCs w:val="26"/>
        </w:rPr>
        <w:t>:</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 xml:space="preserve">ризнать </w:t>
      </w:r>
      <w:r>
        <w:rPr>
          <w:rFonts w:ascii="Times New Roman" w:eastAsia="Times New Roman" w:hAnsi="Times New Roman" w:cs="Times New Roman"/>
          <w:b/>
          <w:bCs/>
          <w:sz w:val="26"/>
          <w:szCs w:val="26"/>
        </w:rPr>
        <w:t xml:space="preserve">Джалилова Эльдара </w:t>
      </w:r>
      <w:r>
        <w:rPr>
          <w:rFonts w:ascii="Times New Roman" w:eastAsia="Times New Roman" w:hAnsi="Times New Roman" w:cs="Times New Roman"/>
          <w:b/>
          <w:bCs/>
          <w:sz w:val="26"/>
          <w:szCs w:val="26"/>
        </w:rPr>
        <w:t>Абдурашидовича</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виновным</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 xml:space="preserve">в совершении административного правонарушения, предусмотренного ч.4 ст.12.15 </w:t>
      </w:r>
      <w:r>
        <w:rPr>
          <w:rFonts w:ascii="Times New Roman" w:eastAsia="Times New Roman" w:hAnsi="Times New Roman" w:cs="Times New Roman"/>
          <w:sz w:val="26"/>
          <w:szCs w:val="26"/>
        </w:rPr>
        <w:t>КоАП РФ</w:t>
      </w:r>
      <w:r>
        <w:rPr>
          <w:rFonts w:ascii="Times New Roman" w:eastAsia="Times New Roman" w:hAnsi="Times New Roman" w:cs="Times New Roman"/>
          <w:sz w:val="26"/>
          <w:szCs w:val="26"/>
        </w:rPr>
        <w:t>, и назначить ему</w:t>
      </w:r>
      <w:r>
        <w:rPr>
          <w:rFonts w:ascii="Times New Roman" w:eastAsia="Times New Roman" w:hAnsi="Times New Roman" w:cs="Times New Roman"/>
          <w:sz w:val="26"/>
          <w:szCs w:val="26"/>
        </w:rPr>
        <w:t xml:space="preserve"> наказание в виде штрафа в размере 5000 </w:t>
      </w:r>
      <w:r>
        <w:rPr>
          <w:rFonts w:ascii="Times New Roman" w:eastAsia="Times New Roman" w:hAnsi="Times New Roman" w:cs="Times New Roman"/>
          <w:sz w:val="26"/>
          <w:szCs w:val="26"/>
        </w:rPr>
        <w:t xml:space="preserve">(пять тысяч) </w:t>
      </w:r>
      <w:r>
        <w:rPr>
          <w:rFonts w:ascii="Times New Roman" w:eastAsia="Times New Roman" w:hAnsi="Times New Roman" w:cs="Times New Roman"/>
          <w:sz w:val="26"/>
          <w:szCs w:val="26"/>
        </w:rPr>
        <w:t>рублей.</w:t>
      </w:r>
    </w:p>
    <w:p>
      <w:pPr>
        <w:spacing w:before="0" w:after="0"/>
        <w:ind w:firstLine="709"/>
        <w:jc w:val="both"/>
        <w:rPr>
          <w:sz w:val="26"/>
          <w:szCs w:val="26"/>
        </w:rPr>
      </w:pPr>
      <w:r>
        <w:rPr>
          <w:rFonts w:ascii="Times New Roman" w:eastAsia="Times New Roman" w:hAnsi="Times New Roman" w:cs="Times New Roman"/>
          <w:sz w:val="26"/>
          <w:szCs w:val="26"/>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w:t>
      </w:r>
      <w:r>
        <w:rPr>
          <w:rFonts w:ascii="Times New Roman" w:eastAsia="Times New Roman" w:hAnsi="Times New Roman" w:cs="Times New Roman"/>
          <w:sz w:val="26"/>
          <w:szCs w:val="26"/>
        </w:rPr>
        <w:t xml:space="preserve">ления постановления о наложении административного штрафа в законную силу, за исключением случая, предусмотренного частью 1.1 или 1.3 ст.32.2 КоАП РФ, либо со дня истечения срока отсрочки или срока рассрочки, предусмотренных статьей 31.5 настоящего Кодекса (ч.1 ст.32.2 КоАП РФ). </w:t>
      </w:r>
    </w:p>
    <w:p>
      <w:pPr>
        <w:spacing w:before="0" w:after="0"/>
        <w:ind w:firstLine="709"/>
        <w:jc w:val="both"/>
        <w:rPr>
          <w:sz w:val="26"/>
          <w:szCs w:val="26"/>
        </w:rPr>
      </w:pPr>
      <w:r>
        <w:rPr>
          <w:rFonts w:ascii="Times New Roman" w:eastAsia="Times New Roman" w:hAnsi="Times New Roman" w:cs="Times New Roman"/>
          <w:sz w:val="26"/>
          <w:szCs w:val="26"/>
        </w:rPr>
        <w:t xml:space="preserve">Разъяснить лицу, привлеченному к административной ответственности, что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ч.1.3 ст.32.2 КоАП РФ </w:t>
      </w:r>
      <w:r>
        <w:rPr>
          <w:rFonts w:ascii="Times New Roman" w:eastAsia="Times New Roman" w:hAnsi="Times New Roman" w:cs="Times New Roman"/>
          <w:sz w:val="26"/>
          <w:szCs w:val="26"/>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w:t>
      </w:r>
      <w:r>
        <w:rPr>
          <w:rFonts w:ascii="Times New Roman" w:eastAsia="Times New Roman" w:hAnsi="Times New Roman" w:cs="Times New Roman"/>
          <w:sz w:val="26"/>
          <w:szCs w:val="26"/>
        </w:rPr>
        <w:t> </w:t>
      </w:r>
      <w:hyperlink r:id="rId6" w:anchor="/document/12125267/entry/120" w:history="1">
        <w:r>
          <w:rPr>
            <w:rFonts w:ascii="Times New Roman" w:eastAsia="Times New Roman" w:hAnsi="Times New Roman" w:cs="Times New Roman"/>
            <w:color w:val="0000EE"/>
            <w:sz w:val="26"/>
            <w:szCs w:val="26"/>
          </w:rPr>
          <w:t>главой 12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настоящего Кодекса, за исключением административных правонарушений, предусмотренных</w:t>
      </w:r>
      <w:r>
        <w:rPr>
          <w:rFonts w:ascii="Times New Roman" w:eastAsia="Times New Roman" w:hAnsi="Times New Roman" w:cs="Times New Roman"/>
          <w:sz w:val="26"/>
          <w:szCs w:val="26"/>
        </w:rPr>
        <w:t> </w:t>
      </w:r>
      <w:hyperlink r:id="rId6" w:anchor="/document/12125267/entry/121011" w:history="1">
        <w:r>
          <w:rPr>
            <w:rFonts w:ascii="Times New Roman" w:eastAsia="Times New Roman" w:hAnsi="Times New Roman" w:cs="Times New Roman"/>
            <w:color w:val="0000EE"/>
            <w:sz w:val="26"/>
            <w:szCs w:val="26"/>
          </w:rPr>
          <w:t>частью 1.1 статьи 12.1</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702" w:history="1">
        <w:r>
          <w:rPr>
            <w:rFonts w:ascii="Times New Roman" w:eastAsia="Times New Roman" w:hAnsi="Times New Roman" w:cs="Times New Roman"/>
            <w:color w:val="0000EE"/>
            <w:sz w:val="26"/>
            <w:szCs w:val="26"/>
          </w:rPr>
          <w:t>частями 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6" w:anchor="/document/12125267/entry/12704" w:history="1">
        <w:r>
          <w:rPr>
            <w:rFonts w:ascii="Times New Roman" w:eastAsia="Times New Roman" w:hAnsi="Times New Roman" w:cs="Times New Roman"/>
            <w:color w:val="0000EE"/>
            <w:sz w:val="26"/>
            <w:szCs w:val="26"/>
          </w:rPr>
          <w:t>4 статьи 12.7</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8" w:history="1">
        <w:r>
          <w:rPr>
            <w:rFonts w:ascii="Times New Roman" w:eastAsia="Times New Roman" w:hAnsi="Times New Roman" w:cs="Times New Roman"/>
            <w:color w:val="0000EE"/>
            <w:sz w:val="26"/>
            <w:szCs w:val="26"/>
          </w:rPr>
          <w:t>статьей 12.8</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906" w:history="1">
        <w:r>
          <w:rPr>
            <w:rFonts w:ascii="Times New Roman" w:eastAsia="Times New Roman" w:hAnsi="Times New Roman" w:cs="Times New Roman"/>
            <w:color w:val="0000EE"/>
            <w:sz w:val="26"/>
            <w:szCs w:val="26"/>
          </w:rPr>
          <w:t>частями 6</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6" w:anchor="/document/12125267/entry/12907" w:history="1">
        <w:r>
          <w:rPr>
            <w:rFonts w:ascii="Times New Roman" w:eastAsia="Times New Roman" w:hAnsi="Times New Roman" w:cs="Times New Roman"/>
            <w:color w:val="0000EE"/>
            <w:sz w:val="26"/>
            <w:szCs w:val="26"/>
          </w:rPr>
          <w:t>7 статьи 12.9</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0" w:history="1">
        <w:r>
          <w:rPr>
            <w:rFonts w:ascii="Times New Roman" w:eastAsia="Times New Roman" w:hAnsi="Times New Roman" w:cs="Times New Roman"/>
            <w:color w:val="0000EE"/>
            <w:sz w:val="26"/>
            <w:szCs w:val="26"/>
          </w:rPr>
          <w:t>статьей 12.10</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23" w:history="1">
        <w:r>
          <w:rPr>
            <w:rFonts w:ascii="Times New Roman" w:eastAsia="Times New Roman" w:hAnsi="Times New Roman" w:cs="Times New Roman"/>
            <w:color w:val="0000EE"/>
            <w:sz w:val="26"/>
            <w:szCs w:val="26"/>
          </w:rPr>
          <w:t>частью 3 статьи 12.12</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505" w:history="1">
        <w:r>
          <w:rPr>
            <w:rFonts w:ascii="Times New Roman" w:eastAsia="Times New Roman" w:hAnsi="Times New Roman" w:cs="Times New Roman"/>
            <w:color w:val="0000EE"/>
            <w:sz w:val="26"/>
            <w:szCs w:val="26"/>
          </w:rPr>
          <w:t>частью 5 статьи 12.15</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6031" w:history="1">
        <w:r>
          <w:rPr>
            <w:rFonts w:ascii="Times New Roman" w:eastAsia="Times New Roman" w:hAnsi="Times New Roman" w:cs="Times New Roman"/>
            <w:color w:val="0000EE"/>
            <w:sz w:val="26"/>
            <w:szCs w:val="26"/>
          </w:rPr>
          <w:t>частью 3.1 статьи 12.16,</w:t>
        </w:r>
      </w:hyperlink>
      <w:r>
        <w:rPr>
          <w:rFonts w:ascii="Times New Roman" w:eastAsia="Times New Roman" w:hAnsi="Times New Roman" w:cs="Times New Roman"/>
          <w:sz w:val="26"/>
          <w:szCs w:val="26"/>
        </w:rPr>
        <w:t> </w:t>
      </w:r>
      <w:hyperlink r:id="rId6" w:anchor="/document/12125267/entry/1224" w:history="1">
        <w:r>
          <w:rPr>
            <w:rFonts w:ascii="Times New Roman" w:eastAsia="Times New Roman" w:hAnsi="Times New Roman" w:cs="Times New Roman"/>
            <w:color w:val="0000EE"/>
            <w:sz w:val="26"/>
            <w:szCs w:val="26"/>
          </w:rPr>
          <w:t>статьями 12.24</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6" w:history="1">
        <w:r>
          <w:rPr>
            <w:rFonts w:ascii="Times New Roman" w:eastAsia="Times New Roman" w:hAnsi="Times New Roman" w:cs="Times New Roman"/>
            <w:color w:val="0000EE"/>
            <w:sz w:val="26"/>
            <w:szCs w:val="26"/>
          </w:rPr>
          <w:t>12.26</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703" w:history="1">
        <w:r>
          <w:rPr>
            <w:rFonts w:ascii="Times New Roman" w:eastAsia="Times New Roman" w:hAnsi="Times New Roman" w:cs="Times New Roman"/>
            <w:color w:val="0000EE"/>
            <w:sz w:val="26"/>
            <w:szCs w:val="26"/>
          </w:rPr>
          <w:t>частью 3 статьи 12.27</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w:t>
      </w:r>
      <w:r>
        <w:rPr>
          <w:rFonts w:ascii="Times New Roman" w:eastAsia="Times New Roman" w:hAnsi="Times New Roman" w:cs="Times New Roman"/>
          <w:sz w:val="26"/>
          <w:szCs w:val="26"/>
        </w:rPr>
        <w:t xml:space="preserve">штрафа. </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на расчетный счет: </w:t>
      </w:r>
    </w:p>
    <w:p>
      <w:pPr>
        <w:widowControl w:val="0"/>
        <w:spacing w:before="0" w:after="0"/>
        <w:ind w:firstLine="709"/>
        <w:jc w:val="both"/>
        <w:rPr>
          <w:sz w:val="26"/>
          <w:szCs w:val="26"/>
        </w:rPr>
      </w:pPr>
      <w:r>
        <w:rPr>
          <w:rFonts w:ascii="Times New Roman" w:eastAsia="Times New Roman" w:hAnsi="Times New Roman" w:cs="Times New Roman"/>
          <w:sz w:val="26"/>
          <w:szCs w:val="26"/>
        </w:rPr>
        <w:t xml:space="preserve">Получатель: УФК по Ханты -Мансийскому автономному округу - Югре (УМВД России по ХМАО-Югре) ОКТМО </w:t>
      </w:r>
      <w:r>
        <w:rPr>
          <w:rFonts w:ascii="Times New Roman" w:eastAsia="Times New Roman" w:hAnsi="Times New Roman" w:cs="Times New Roman"/>
          <w:sz w:val="26"/>
          <w:szCs w:val="26"/>
        </w:rPr>
        <w:t>71871000</w:t>
      </w:r>
      <w:r>
        <w:rPr>
          <w:rFonts w:ascii="Times New Roman" w:eastAsia="Times New Roman" w:hAnsi="Times New Roman" w:cs="Times New Roman"/>
          <w:sz w:val="26"/>
          <w:szCs w:val="26"/>
        </w:rPr>
        <w:t xml:space="preserve"> ИНН 860</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1010390 КПП 860</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101 001 р/с 401</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028</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10245370000007 банк получателя РКЦ Ханты-Мансийск </w:t>
      </w:r>
      <w:r>
        <w:rPr>
          <w:rFonts w:ascii="Times New Roman" w:eastAsia="Times New Roman" w:hAnsi="Times New Roman" w:cs="Times New Roman"/>
          <w:sz w:val="26"/>
          <w:szCs w:val="26"/>
        </w:rPr>
        <w:t>г.Ханты-Мансийск</w:t>
      </w:r>
      <w:r>
        <w:rPr>
          <w:rFonts w:ascii="Times New Roman" w:eastAsia="Times New Roman" w:hAnsi="Times New Roman" w:cs="Times New Roman"/>
          <w:sz w:val="26"/>
          <w:szCs w:val="26"/>
        </w:rPr>
        <w:t xml:space="preserve"> КБК 188</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116 011230 10001140 БИК 007162163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УИН </w:t>
      </w:r>
      <w:r>
        <w:rPr>
          <w:rFonts w:ascii="Times New Roman" w:eastAsia="Times New Roman" w:hAnsi="Times New Roman" w:cs="Times New Roman"/>
          <w:sz w:val="26"/>
          <w:szCs w:val="26"/>
        </w:rPr>
        <w:t>18810486240910003920</w:t>
      </w:r>
    </w:p>
    <w:p>
      <w:pPr>
        <w:spacing w:before="0" w:after="0"/>
        <w:ind w:firstLine="709"/>
        <w:jc w:val="both"/>
        <w:rPr>
          <w:sz w:val="26"/>
          <w:szCs w:val="26"/>
        </w:rPr>
      </w:pPr>
      <w:r>
        <w:rPr>
          <w:rFonts w:ascii="Times New Roman" w:eastAsia="Times New Roman" w:hAnsi="Times New Roman" w:cs="Times New Roman"/>
          <w:sz w:val="26"/>
          <w:szCs w:val="26"/>
        </w:rPr>
        <w:t xml:space="preserve">Постановление может быть обжаловано в Ханты-Мансийский районный суд </w:t>
      </w:r>
      <w:r>
        <w:rPr>
          <w:rFonts w:ascii="Times New Roman" w:eastAsia="Times New Roman" w:hAnsi="Times New Roman" w:cs="Times New Roman"/>
          <w:sz w:val="26"/>
          <w:szCs w:val="26"/>
        </w:rPr>
        <w:t>через мирового судью</w:t>
      </w:r>
      <w:r>
        <w:rPr>
          <w:rFonts w:ascii="Times New Roman" w:eastAsia="Times New Roman" w:hAnsi="Times New Roman" w:cs="Times New Roman"/>
          <w:sz w:val="26"/>
          <w:szCs w:val="26"/>
        </w:rPr>
        <w:t xml:space="preserve"> в течение 10 суток со дня получения копии постановления.</w:t>
      </w:r>
    </w:p>
    <w:p>
      <w:pPr>
        <w:spacing w:before="0" w:after="0"/>
        <w:jc w:val="both"/>
        <w:rPr>
          <w:sz w:val="26"/>
          <w:szCs w:val="26"/>
        </w:rPr>
      </w:pP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 xml:space="preserve">Мировой судья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Ю.Б. Миненко</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Копия верна:</w:t>
      </w: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Ю.Б.</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Миненко</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1432569"/>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34rplc-7">
    <w:name w:val="cat-UserDefined grp-34 rplc-7"/>
    <w:basedOn w:val="DefaultParagraphFont"/>
  </w:style>
  <w:style w:type="character" w:customStyle="1" w:styleId="cat-UserDefinedgrp-35rplc-14">
    <w:name w:val="cat-UserDefined grp-35 rplc-1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garantF1://1205770.1009" TargetMode="External" /><Relationship Id="rId6" Type="http://schemas.openxmlformats.org/officeDocument/2006/relationships/hyperlink" Target="https://internet.garant.ru/" TargetMode="Externa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18FF585D-FFFC-466D-9F78-4A779C43882B}"/>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